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书名：托福文法  1988-1989年</w:t>
      </w:r>
    </w:p>
    <w:p>
      <w:r>
        <w:t>作者：莫力编著</w:t>
      </w:r>
    </w:p>
    <w:p>
      <w:r>
        <w:t>出版社：弘文出版社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托福文法  1988-1989年 评论地址：https://www.jiaokey.com/book/detail/10978850.html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