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书名：如何准备英语阅读测试</w:t>
      </w:r>
    </w:p>
    <w:p>
      <w:r>
        <w:t>作者：张义斌，孙光慈编著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总页数：386</w:t>
      </w:r>
    </w:p>
    <w:p>
      <w:r>
        <w:t>更多请访问教客网: www.jiaokey.com</w:t>
      </w:r>
    </w:p>
    <w:p>
      <w:r>
        <w:t>如何准备英语阅读测试 评论地址：https://www.jiaokey.com/book/detail/10978899.html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