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书名：阿里巴巴和四十大盗</w:t>
      </w:r>
    </w:p>
    <w:p>
      <w:r>
        <w:t>作者：张镜航著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总页数：110</w:t>
      </w:r>
    </w:p>
    <w:p>
      <w:r>
        <w:t>更多请访问教客网: www.jiaokey.com</w:t>
      </w:r>
    </w:p>
    <w:p>
      <w:r>
        <w:t>阿里巴巴和四十大盗 评论地址：https://www.jiaokey.com/book/detail/10978901.html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