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书名：英语完形填充  如何提高读与写能力</w:t>
      </w:r>
    </w:p>
    <w:p>
      <w:r>
        <w:t>作者：张宝祥等编</w:t>
      </w:r>
    </w:p>
    <w:p>
      <w:r>
        <w:t>出版社：广州：中山大学出版社</w:t>
      </w:r>
    </w:p>
    <w:p>
      <w:r>
        <w:t>出版日期：1989.01</w:t>
      </w:r>
    </w:p>
    <w:p>
      <w:r>
        <w:t>总页数：137</w:t>
      </w:r>
    </w:p>
    <w:p>
      <w:r>
        <w:t>更多请访问教客网: www.jiaokey.com</w:t>
      </w:r>
    </w:p>
    <w:p>
      <w:r>
        <w:t>英语完形填充  如何提高读与写能力 评论地址：https://www.jiaokey.com/book/detail/10978907.html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