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书名：英语简易读物  月亮钻石  简写本</w:t>
      </w:r>
    </w:p>
    <w:p>
      <w:r>
        <w:t>作者：威·柯林斯著；夏祖煃译</w:t>
      </w:r>
    </w:p>
    <w:p>
      <w:r>
        <w:t>出版社：时代出版社</w:t>
      </w:r>
    </w:p>
    <w:p>
      <w:r>
        <w:t>出版日期：1957.12</w:t>
      </w:r>
    </w:p>
    <w:p>
      <w:r>
        <w:t>总页数：416</w:t>
      </w:r>
    </w:p>
    <w:p>
      <w:r>
        <w:t>更多请访问教客网: www.jiaokey.com</w:t>
      </w:r>
    </w:p>
    <w:p>
      <w:r>
        <w:t>英语简易读物  月亮钻石  简写本 评论地址：https://www.jiaokey.com/book/detail/10979010.html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