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书名：最新留美托福考试资料全集之一  托福字汇的突破</w:t>
      </w:r>
    </w:p>
    <w:p>
      <w:r>
        <w:t>作者：刘镇宇编</w:t>
      </w:r>
    </w:p>
    <w:p>
      <w:r>
        <w:t>出版社：</w:t>
      </w:r>
    </w:p>
    <w:p>
      <w:r>
        <w:t>出版日期：1986.06</w:t>
      </w:r>
    </w:p>
    <w:p>
      <w:r>
        <w:t>总页数：308</w:t>
      </w:r>
    </w:p>
    <w:p>
      <w:r>
        <w:t>更多请访问教客网: www.jiaokey.com</w:t>
      </w:r>
    </w:p>
    <w:p>
      <w:r>
        <w:t>最新留美托福考试资料全集之一  托福字汇的突破 评论地址：https://www.jiaokey.com/book/detail/10979036.html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