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书名：怪信、怪人、怪事</w:t>
      </w:r>
    </w:p>
    <w:p>
      <w:r>
        <w:t>作者：（英）柯南·道尔（Arthur Conan Doyle）著；李家云，王殿凤译</w:t>
      </w:r>
    </w:p>
    <w:p>
      <w:r>
        <w:t>出版社：北京：华夏出版社</w:t>
      </w:r>
    </w:p>
    <w:p>
      <w:r>
        <w:t>出版日期：1987.02</w:t>
      </w:r>
    </w:p>
    <w:p>
      <w:r>
        <w:t>总页数：189</w:t>
      </w:r>
    </w:p>
    <w:p>
      <w:r>
        <w:t>更多请访问教客网: www.jiaokey.com</w:t>
      </w:r>
    </w:p>
    <w:p>
      <w:r>
        <w:t>怪信、怪人、怪事 评论地址：https://www.jiaokey.com/book/detail/10979101.html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