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书名：伸向伦敦的黑手</w:t>
      </w:r>
    </w:p>
    <w:p>
      <w:r>
        <w:t>作者：（英）弗雷德里克·福赛思著；黄星亮，魏一民等译</w:t>
      </w:r>
    </w:p>
    <w:p>
      <w:r>
        <w:t>出版社：北京：文化艺术出版社</w:t>
      </w:r>
    </w:p>
    <w:p>
      <w:r>
        <w:t>出版日期：1991.04</w:t>
      </w:r>
    </w:p>
    <w:p>
      <w:r>
        <w:t>总页数：403</w:t>
      </w:r>
    </w:p>
    <w:p>
      <w:r>
        <w:t>更多请访问教客网: www.jiaokey.com</w:t>
      </w:r>
    </w:p>
    <w:p>
      <w:r>
        <w:t>伸向伦敦的黑手 评论地址：https://www.jiaokey.com/book/detail/10979110.html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