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书名：暗箭  国际恐怖活动的背后</w:t>
      </w:r>
    </w:p>
    <w:p>
      <w:r>
        <w:t>作者:（捷）布·普·博罗维奇卡著；方新哲，亢康译</w:t>
      </w:r>
    </w:p>
    <w:p>
      <w:r>
        <w:t>出版社:北京：中国青年出版社</w:t>
      </w:r>
    </w:p>
    <w:p>
      <w:r>
        <w:t>出版日期：1988.07</w:t>
      </w:r>
    </w:p>
    <w:p>
      <w:r>
        <w:t>总页数：396</w:t>
      </w:r>
    </w:p>
    <w:p>
      <w:r>
        <w:t>更多请访问教客网:www.jiaokey.com</w:t>
      </w:r>
    </w:p>
    <w:p>
      <w:r>
        <w:t>暗箭  国际恐怖活动的背后评论地址：https://www.jiaokey.com/book/detail/10979151.html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