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书名：花都血案</w:t>
      </w:r>
    </w:p>
    <w:p>
      <w:r>
        <w:t>作者：（法）佩u3000罗（Perrault，G.）著；孔u3000泉，王莺莺译</w:t>
      </w:r>
    </w:p>
    <w:p>
      <w:r>
        <w:t>出版社：北京：中国文联出版公司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花都血案 评论地址：https://www.jiaokey.com/book/detail/10979171.html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