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书名：伽利略传</w:t>
      </w:r>
    </w:p>
    <w:p>
      <w:r>
        <w:t>作者：（德）布莱希特（T.B.Brech）著；丁扬忠译</w:t>
      </w:r>
    </w:p>
    <w:p>
      <w:r>
        <w:t>出版社：郑州：河南人民出版社</w:t>
      </w:r>
    </w:p>
    <w:p>
      <w:r>
        <w:t>出版日期：1980.01</w:t>
      </w:r>
    </w:p>
    <w:p>
      <w:r>
        <w:t>总页数：219</w:t>
      </w:r>
    </w:p>
    <w:p>
      <w:r>
        <w:t>更多请访问教客网: www.jiaokey.com</w:t>
      </w:r>
    </w:p>
    <w:p>
      <w:r>
        <w:t>伽利略传 评论地址：https://www.jiaokey.com/book/detail/10979172.html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