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修订本</w:t>
      </w:r>
    </w:p>
    <w:p>
      <w:r>
        <w:t>作者：（法）小仲马著；夏康农译</w:t>
      </w:r>
    </w:p>
    <w:p>
      <w:r>
        <w:t>出版社：贵阳：贵州人民出版社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茶花女  修订本 评论地址：https://www.jiaokey.com/book/detail/10979174.html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