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书名：派克大街79号</w:t>
      </w:r>
    </w:p>
    <w:p>
      <w:r>
        <w:t>作者：（美）哈罗德·罗宾斯著；谢素台译</w:t>
      </w:r>
    </w:p>
    <w:p>
      <w:r>
        <w:t>出版社：北京：作家出版社</w:t>
      </w:r>
    </w:p>
    <w:p>
      <w:r>
        <w:t>出版日期：1991.12</w:t>
      </w:r>
    </w:p>
    <w:p>
      <w:r>
        <w:t>总页数：393</w:t>
      </w:r>
    </w:p>
    <w:p>
      <w:r>
        <w:t>更多请访问教客网: www.jiaokey.com</w:t>
      </w:r>
    </w:p>
    <w:p>
      <w:r>
        <w:t>派克大街79号 评论地址：https://www.jiaokey.com/book/detail/10979205.html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