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书名：阿波罗十九号</w:t>
      </w:r>
    </w:p>
    <w:p>
      <w:r>
        <w:t>作者：（美）埃德温·柯利著；卢永建，肖颖等译</w:t>
      </w:r>
    </w:p>
    <w:p>
      <w:r>
        <w:t>出版社：济南：山东科学技术出版社</w:t>
      </w:r>
    </w:p>
    <w:p>
      <w:r>
        <w:t>出版日期：1980.06</w:t>
      </w:r>
    </w:p>
    <w:p>
      <w:r>
        <w:t>总页数：351</w:t>
      </w:r>
    </w:p>
    <w:p>
      <w:r>
        <w:t>更多请访问教客网: www.jiaokey.com</w:t>
      </w:r>
    </w:p>
    <w:p>
      <w:r>
        <w:t>阿波罗十九号 评论地址：https://www.jiaokey.com/book/detail/10979209.html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