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书名：大学英语5000词速记捷径</w:t>
      </w:r>
    </w:p>
    <w:p>
      <w:r>
        <w:t>作者：倪志良，赵春玲著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总页数：170</w:t>
      </w:r>
    </w:p>
    <w:p>
      <w:r>
        <w:t>更多请访问教客网: www.jiaokey.com</w:t>
      </w:r>
    </w:p>
    <w:p>
      <w:r>
        <w:t>大学英语5000词速记捷径 评论地址：https://www.jiaokey.com/book/detail/10979406.html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