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书名：事件沉积  导论·实例·应用</w:t>
      </w:r>
    </w:p>
    <w:p>
      <w:r>
        <w:t>作者：王璞珺等著</w:t>
      </w:r>
    </w:p>
    <w:p>
      <w:r>
        <w:t>出版社：长春：吉林科学技术出版社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事件沉积  导论·实例·应用 评论地址：https://www.jiaokey.com/book/detail/10979674.html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