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书名：矿井扇风机装置</w:t>
      </w:r>
    </w:p>
    <w:p>
      <w:r>
        <w:t>作者：苏联，佛·纳·伏龙宁著；黄锡桥译</w:t>
      </w:r>
    </w:p>
    <w:p>
      <w:r>
        <w:t>出版社：北京:煤炭工业出版社,1956.05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矿井扇风机装置 评论地址：https://www.jiaokey.com/book/detail/10979828.html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