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煤炭电工手册  第1分册  电机与电器  1  电工、防爆基础  电工材料与仪表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煤炭电工手册  第1分册  电机与电器  1  电工、防爆基础  电工材料与仪表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本书出售、求购地址：https://www.jiaokey.com/book/detail/10979908.html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关键词搜索：https://www.jiaokey.com/tag/煤炭电工手册  第1分册  电机与电器  1  电工、防爆基础  电工材料与仪表.html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