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书名：实用运算微积-积分变换在工程中的应用</w:t>
      </w:r>
    </w:p>
    <w:p>
      <w:r>
        <w:t>作者：佘寂荣，刘作述编著</w:t>
      </w:r>
    </w:p>
    <w:p>
      <w:r>
        <w:t>出版社：合肥：安徽教育出版社</w:t>
      </w:r>
    </w:p>
    <w:p>
      <w:r>
        <w:t>出版日期：1992.08</w:t>
      </w:r>
    </w:p>
    <w:p>
      <w:r>
        <w:t>总页数：348</w:t>
      </w:r>
    </w:p>
    <w:p>
      <w:r>
        <w:t>更多请访问教客网: www.jiaokey.com</w:t>
      </w:r>
    </w:p>
    <w:p>
      <w:r>
        <w:t>实用运算微积-积分变换在工程中的应用 评论地址：https://www.jiaokey.com/book/detail/10980226.html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