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书名：中国煤矿高产高效矿井建设论文集  1</w:t>
      </w:r>
    </w:p>
    <w:p>
      <w:r>
        <w:t>作者：中国煤炭企协采掘机械化专业委员会，中国煤炭学会开采专业委员会选编</w:t>
      </w:r>
    </w:p>
    <w:p>
      <w:r>
        <w:t>出版社：徐州：中国矿业大学出版社</w:t>
      </w:r>
    </w:p>
    <w:p>
      <w:r>
        <w:t>出版日期：1997.08</w:t>
      </w:r>
    </w:p>
    <w:p>
      <w:r>
        <w:t>总页数：289</w:t>
      </w:r>
    </w:p>
    <w:p>
      <w:r>
        <w:t>更多请访问教客网: www.jiaokey.com</w:t>
      </w:r>
    </w:p>
    <w:p>
      <w:r>
        <w:t>中国煤矿高产高效矿井建设论文集  1 评论地址：https://www.jiaokey.com/book/detail/10980304.html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