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书名：煤气燃烧装置  参考手册</w:t>
      </w:r>
    </w:p>
    <w:p>
      <w:r>
        <w:t>作者：（苏）马伊西斯（Майзельс，П.Б.），（苏）维格多罗契克（Вигдорчик，Д.Я.）著；唐曾乐译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总页数：195</w:t>
      </w:r>
    </w:p>
    <w:p>
      <w:r>
        <w:t>更多请访问教客网: www.jiaokey.com</w:t>
      </w:r>
    </w:p>
    <w:p>
      <w:r>
        <w:t>煤气燃烧装置  参考手册 评论地址：https://www.jiaokey.com/book/detail/10980328.html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