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中国城市建设统计年报  1998</w:t>
      </w:r>
    </w:p>
    <w:p>
      <w:r>
        <w:rPr>
          <w:rFonts w:ascii="宋体" w:hAnsi="宋体" w:eastAsia="宋体"/>
          <w:sz w:val="24"/>
        </w:rPr>
        <w:t>建设部综合财务司编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中国城市建设统计年报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建设部综合财务司编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本书出售、求购地址：https://www.jiaokey.com/book/detail/10980449.html</w:t>
      </w:r>
    </w:p>
    <w:p>
      <w:r>
        <w:t>更多相关图书推荐：https://www.jiaokey.com</w:t>
      </w:r>
    </w:p>
    <w:p>
      <w:r>
        <w:t>建设部综合财务司编 其他作品：https://www.jiaokey.com/tag/建设部综合财务司编.html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关键词搜索：https://www.jiaokey.com/tag/中国城市建设统计年报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