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书名：近代混凝土技术</w:t>
      </w:r>
    </w:p>
    <w:p>
      <w:r>
        <w:t>作者：黄士元，蒋家奋，杨南如，周兆桐等编著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总页数：437</w:t>
      </w:r>
    </w:p>
    <w:p>
      <w:r>
        <w:t>更多请访问教客网: www.jiaokey.com</w:t>
      </w:r>
    </w:p>
    <w:p>
      <w:r>
        <w:t>近代混凝土技术 评论地址：https://www.jiaokey.com/book/detail/10980528.html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