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书名：白寿彝学术基金会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白寿彝学术基金会 评论地址：https://www.jiaokey.com/book/detail/10981298.html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