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书名：改革发展遵循经济学规律  论广东水产业繁荣的道路</w:t>
      </w:r>
    </w:p>
    <w:p>
      <w:r>
        <w:t>作者：丁家树著</w:t>
      </w:r>
    </w:p>
    <w:p>
      <w:r>
        <w:t>出版社：广州：广东高等教育出版社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改革发展遵循经济学规律  论广东水产业繁荣的道路 评论地址：https://www.jiaokey.com/book/detail/10981614.html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