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书名：甲鱼的繁殖和快速育肥</w:t>
      </w:r>
    </w:p>
    <w:p>
      <w:r>
        <w:t>作者：赵乃刚，王永东编著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总页数：61</w:t>
      </w:r>
    </w:p>
    <w:p>
      <w:r>
        <w:t>更多请访问教客网: www.jiaokey.com</w:t>
      </w:r>
    </w:p>
    <w:p>
      <w:r>
        <w:t>甲鱼的繁殖和快速育肥 评论地址：https://www.jiaokey.com/book/detail/10981860.html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