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书名：鲍的增养殖</w:t>
      </w:r>
    </w:p>
    <w:p>
      <w:r>
        <w:t>作者：赵洪恩著</w:t>
      </w:r>
    </w:p>
    <w:p>
      <w:r>
        <w:t>出版社：沈阳:沈阳出版社,1999.09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鲍的增养殖 评论地址：https://www.jiaokey.com/book/detail/10981877.html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