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书名：英语外台VOA最新科技节目选 英汉对照</w:t>
      </w:r>
    </w:p>
    <w:p>
      <w:r>
        <w:t>作者:刘平章等译</w:t>
      </w:r>
    </w:p>
    <w:p>
      <w:r>
        <w:t>出版社:成都：成都科技大学出版社</w:t>
      </w:r>
    </w:p>
    <w:p>
      <w:r>
        <w:t>出版日期：1987.02</w:t>
      </w:r>
    </w:p>
    <w:p>
      <w:r>
        <w:t>总页数：154</w:t>
      </w:r>
    </w:p>
    <w:p>
      <w:r>
        <w:t>更多请访问教客网:www.jiaokey.com</w:t>
      </w:r>
    </w:p>
    <w:p>
      <w:r>
        <w:t>英语外台VOA最新科技节目选 英汉对照评论地址：https://www.jiaokey.com/book/detail/10982291.html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