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  词汇练习册  第2册</w:t>
      </w:r>
    </w:p>
    <w:p>
      <w:r>
        <w:t>作者：杨惠中，张彦斌主编；陈碚利，徐云珠编写</w:t>
      </w:r>
    </w:p>
    <w:p>
      <w:r>
        <w:t>出版社：北京：高等教育出版社</w:t>
      </w:r>
    </w:p>
    <w:p>
      <w:r>
        <w:t>出版日期：1987.05</w:t>
      </w:r>
    </w:p>
    <w:p>
      <w:r>
        <w:t>总页数：168</w:t>
      </w:r>
    </w:p>
    <w:p>
      <w:r>
        <w:t>更多请访问教客网: www.jiaokey.com</w:t>
      </w:r>
    </w:p>
    <w:p>
      <w:r>
        <w:t>大学核心英语  词汇练习册  第2册 评论地址：https://www.jiaokey.com/book/detail/10982301.html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