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书名：攻读硕士学位研究生英语模拟试题集</w:t>
      </w:r>
    </w:p>
    <w:p>
      <w:r>
        <w:t>作者：陆佑珊编</w:t>
      </w:r>
    </w:p>
    <w:p>
      <w:r>
        <w:t>出版社：长沙：国防科技大学出版社</w:t>
      </w:r>
    </w:p>
    <w:p>
      <w:r>
        <w:t>出版日期：1987.06</w:t>
      </w:r>
    </w:p>
    <w:p>
      <w:r>
        <w:t>总页数：359</w:t>
      </w:r>
    </w:p>
    <w:p>
      <w:r>
        <w:t>更多请访问教客网: www.jiaokey.com</w:t>
      </w:r>
    </w:p>
    <w:p>
      <w:r>
        <w:t>攻读硕士学位研究生英语模拟试题集 评论地址：https://www.jiaokey.com/book/detail/10982315.html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