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书名：机械制造和冶金专业英语教科书</w:t>
      </w:r>
    </w:p>
    <w:p>
      <w:r>
        <w:t>作者：（苏）巴拉本，М.А.编；游经世译</w:t>
      </w:r>
    </w:p>
    <w:p>
      <w:r>
        <w:t>出版社：北京：商务印书馆</w:t>
      </w:r>
    </w:p>
    <w:p>
      <w:r>
        <w:t>出版日期：1960.04</w:t>
      </w:r>
    </w:p>
    <w:p>
      <w:r>
        <w:t>总页数：329</w:t>
      </w:r>
    </w:p>
    <w:p>
      <w:r>
        <w:t>更多请访问教客网: www.jiaokey.com</w:t>
      </w:r>
    </w:p>
    <w:p>
      <w:r>
        <w:t>机械制造和冶金专业英语教科书 评论地址：https://www.jiaokey.com/book/detail/10982480.html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