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书名：英语简易读物  玛丽·巴顿  简写本</w:t>
      </w:r>
    </w:p>
    <w:p>
      <w:r>
        <w:t>作者:盖斯克尔著；高厚坤注释</w:t>
      </w:r>
    </w:p>
    <w:p>
      <w:r>
        <w:t>出版社:时代出版社</w:t>
      </w:r>
    </w:p>
    <w:p>
      <w:r>
        <w:t>出版日期：1957.11</w:t>
      </w:r>
    </w:p>
    <w:p>
      <w:r>
        <w:t>总页数：122</w:t>
      </w:r>
    </w:p>
    <w:p>
      <w:r>
        <w:t>更多请访问教客网:www.jiaokey.com</w:t>
      </w:r>
    </w:p>
    <w:p>
      <w:r>
        <w:t>英语简易读物  玛丽·巴顿  简写本评论地址：https://www.jiaokey.com/book/detail/10982527.html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