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书名：美国校园英语与学生俚语</w:t>
      </w:r>
    </w:p>
    <w:p>
      <w:r>
        <w:t>作者：秦兴培编著</w:t>
      </w:r>
    </w:p>
    <w:p>
      <w:r>
        <w:t>出版社：三联书店香港分店</w:t>
      </w:r>
    </w:p>
    <w:p>
      <w:r>
        <w:t>出版日期：1986.05</w:t>
      </w:r>
    </w:p>
    <w:p>
      <w:r>
        <w:t>总页数：123</w:t>
      </w:r>
    </w:p>
    <w:p>
      <w:r>
        <w:t>更多请访问教客网: www.jiaokey.com</w:t>
      </w:r>
    </w:p>
    <w:p>
      <w:r>
        <w:t>美国校园英语与学生俚语 评论地址：https://www.jiaokey.com/book/detail/10982545.html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