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书名：核心英语  下  英汉对照</w:t>
      </w:r>
    </w:p>
    <w:p>
      <w:r>
        <w:t>作者：（英）R.奥尼尔著；高尔安 杜宏玫译</w:t>
      </w:r>
    </w:p>
    <w:p>
      <w:r>
        <w:t>出版社：北京：机械工业出版社</w:t>
      </w:r>
    </w:p>
    <w:p>
      <w:r>
        <w:t>出版日期：1987.05</w:t>
      </w:r>
    </w:p>
    <w:p>
      <w:r>
        <w:t>总页数：201</w:t>
      </w:r>
    </w:p>
    <w:p>
      <w:r>
        <w:t>更多请访问教客网: www.jiaokey.com</w:t>
      </w:r>
    </w:p>
    <w:p>
      <w:r>
        <w:t>核心英语  下  英汉对照 评论地址：https://www.jiaokey.com/book/detail/10982581.html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