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书名：美国话的故事</w:t>
      </w:r>
    </w:p>
    <w:p>
      <w:r>
        <w:t>作者：赫伯特·萨克利夫，哈罗德·伯曼编；郑清风译注</w:t>
      </w:r>
    </w:p>
    <w:p>
      <w:r>
        <w:t>出版社：台湾：文桥出版社</w:t>
      </w:r>
    </w:p>
    <w:p>
      <w:r>
        <w:t>出版日期：1985.07</w:t>
      </w:r>
    </w:p>
    <w:p>
      <w:r>
        <w:t>总页数：402</w:t>
      </w:r>
    </w:p>
    <w:p>
      <w:r>
        <w:t>更多请访问教客网: www.jiaokey.com</w:t>
      </w:r>
    </w:p>
    <w:p>
      <w:r>
        <w:t>美国话的故事 评论地址：https://www.jiaokey.com/book/detail/10982883.html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