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书名：婴幼儿健康成长菜谱</w:t>
      </w:r>
    </w:p>
    <w:p>
      <w:r>
        <w:t>作者：钟进义，张绪华主编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婴幼儿健康成长菜谱 评论地址：https://www.jiaokey.com/book/detail/10982931.html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