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书名：新高中数学知识·思想·能力  高二年级  下</w:t>
      </w:r>
    </w:p>
    <w:p>
      <w:r>
        <w:t>作者：陈振宣，杨象富主编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新高中数学知识·思想·能力  高二年级  下 评论地址：https://www.jiaokey.com/book/detail/10982935.html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