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书名：与爱斯基摩人同行</w:t>
      </w:r>
    </w:p>
    <w:p>
      <w:r>
        <w:t>作者：李乐诗著</w:t>
      </w:r>
    </w:p>
    <w:p>
      <w:r>
        <w:t>出版社：上海:上海古籍出版社,2003.01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与爱斯基摩人同行 评论地址：https://www.jiaokey.com/book/detail/10982958.html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