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书名：赴法留学指南</w:t>
      </w:r>
    </w:p>
    <w:p>
      <w:r>
        <w:t>作者：程远征，董立群编</w:t>
      </w:r>
    </w:p>
    <w:p>
      <w:r>
        <w:t>出版社：北京：中国宇航出版社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赴法留学指南 评论地址：https://www.jiaokey.com/book/detail/10983007.html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