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书名：高中英语词汇联想200篇</w:t>
      </w:r>
    </w:p>
    <w:p>
      <w:r>
        <w:t>作者：蒋建平编写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高中英语词汇联想200篇 评论地址：https://www.jiaokey.com/book/detail/10983021.html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