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书名：高中英语阅读理解200篇</w:t>
      </w:r>
    </w:p>
    <w:p>
      <w:r>
        <w:t>作者：张春波，刘世英主编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总页数：409</w:t>
      </w:r>
    </w:p>
    <w:p>
      <w:r>
        <w:t>更多请访问教客网: www.jiaokey.com</w:t>
      </w:r>
    </w:p>
    <w:p>
      <w:r>
        <w:t>高中英语阅读理解200篇 评论地址：https://www.jiaokey.com/book/detail/10983024.html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