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书名：举一反三解题经典  初中化学</w:t>
      </w:r>
    </w:p>
    <w:p>
      <w:r>
        <w:t>作者：肖铝南，亚丁编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总页数：263</w:t>
      </w:r>
    </w:p>
    <w:p>
      <w:r>
        <w:t>更多请访问教客网: www.jiaokey.com</w:t>
      </w:r>
    </w:p>
    <w:p>
      <w:r>
        <w:t>举一反三解题经典  初中化学 评论地址：https://www.jiaokey.com/book/detail/10983091.html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