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书名：举一反三解题经典  高中物理</w:t>
      </w:r>
    </w:p>
    <w:p>
      <w:r>
        <w:t>作者：励箭生，夏宏祥，姜水根编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举一反三解题经典  高中物理 评论地址：https://www.jiaokey.com/book/detail/10983094.html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