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给孩子一片天</w:t>
      </w:r>
    </w:p>
    <w:p>
      <w:r>
        <w:rPr>
          <w:rFonts w:ascii="宋体" w:hAnsi="宋体" w:eastAsia="宋体"/>
          <w:sz w:val="24"/>
        </w:rPr>
        <w:t>（英）汤米·东巴凡德（Tommy Donbavand）著；刘欣，于晖译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（英）汤米·东巴凡德（Tommy Donbavand）著；刘欣，于晖译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本书出售、求购地址：https://www.jiaokey.com/book/detail/10983158.html</w:t>
      </w:r>
    </w:p>
    <w:p>
      <w:r>
        <w:t>更多相关图书推荐：https://www.jiaokey.com</w:t>
      </w:r>
    </w:p>
    <w:p>
      <w:r>
        <w:t>（英）汤米·东巴凡德（Tommy Donbavand）著；刘欣，于晖译 其他作品：https://www.jiaokey.com/tag/（英）汤米·东巴凡德（Tommy Donbavand）著；刘欣，于晖译.html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关键词搜索：https://www.jiaokey.com/tag/给孩子一片天.html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