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  历史、神话和现实</w:t>
      </w:r>
    </w:p>
    <w:p>
      <w:r>
        <w:rPr>
          <w:rFonts w:ascii="宋体" w:hAnsi="宋体" w:eastAsia="宋体"/>
          <w:sz w:val="24"/>
        </w:rPr>
        <w:t>（法）吕西安·费弗尔（Lucien Febvre） 许明龙译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  历史、神话和现实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（法）吕西安·费弗尔（Lucien Febvre） 许明龙译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本书出售、求购地址：https://www.jiaokey.com/book/detail/10983167.html</w:t>
      </w:r>
    </w:p>
    <w:p>
      <w:r>
        <w:t>更多相关图书推荐：https://www.jiaokey.com</w:t>
      </w:r>
    </w:p>
    <w:p>
      <w:r>
        <w:t>（法）吕西安·费弗尔（Lucien Febvre） 许明龙译 其他作品：https://www.jiaokey.com/tag/（法）吕西安·费弗尔（Lucien Febvre） 许明龙译.html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关键词搜索：https://www.jiaokey.com/tag/莱茵河  历史、神话和现实.html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