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书名：别用眼睛瞟我  一个女演员在娱乐圈的激情遭遇</w:t>
      </w:r>
    </w:p>
    <w:p>
      <w:r>
        <w:t>作者：牧遥著</w:t>
      </w:r>
    </w:p>
    <w:p>
      <w:r>
        <w:t>出版社：北京:光明日报出版社,2003.01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别用眼睛瞟我  一个女演员在娱乐圈的激情遭遇 评论地址：https://www.jiaokey.com/book/detail/10983261.html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