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我是韩国人  十三岁开始的留学经历</w:t>
      </w:r>
    </w:p>
    <w:p>
      <w:r>
        <w:rPr>
          <w:rFonts w:ascii="宋体" w:hAnsi="宋体" w:eastAsia="宋体"/>
          <w:sz w:val="24"/>
        </w:rPr>
        <w:t>（韩）申世庸著；李芳译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我是韩国人  十三岁开始的留学经历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（韩）申世庸著；李芳译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本书出售、求购地址：https://www.jiaokey.com/book/detail/10983271.html</w:t>
      </w:r>
    </w:p>
    <w:p>
      <w:r>
        <w:t>更多相关图书推荐：https://www.jiaokey.com</w:t>
      </w:r>
    </w:p>
    <w:p>
      <w:r>
        <w:t>（韩）申世庸著；李芳译 其他作品：https://www.jiaokey.com/tag/（韩）申世庸著；李芳译.html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关键词搜索：https://www.jiaokey.com/tag/我是韩国人  十三岁开始的留学经历.html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