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书名：都是英语惹的火  一个国际自由族的个人发展档案</w:t>
      </w:r>
    </w:p>
    <w:p>
      <w:r>
        <w:t>作者：刘克亚著</w:t>
      </w:r>
    </w:p>
    <w:p>
      <w:r>
        <w:t>出版社：北京：团结出版社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都是英语惹的火  一个国际自由族的个人发展档案 评论地址：https://www.jiaokey.com/book/detail/10983273.html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