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心情不爽怎么办  少男少女心理烦恼自解手册</w:t>
      </w:r>
    </w:p>
    <w:p>
      <w:r>
        <w:rPr>
          <w:rFonts w:ascii="宋体" w:hAnsi="宋体" w:eastAsia="宋体"/>
          <w:sz w:val="24"/>
        </w:rPr>
        <w:t>王晓慧，李清亚主编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心情不爽怎么办  少男少女心理烦恼自解手册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王晓慧，李清亚主编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本书出售、求购地址：https://www.jiaokey.com/book/detail/10983303.html</w:t>
      </w:r>
    </w:p>
    <w:p>
      <w:r>
        <w:t>更多相关图书推荐：https://www.jiaokey.com</w:t>
      </w:r>
    </w:p>
    <w:p>
      <w:r>
        <w:t>王晓慧，李清亚主编 其他作品：https://www.jiaokey.com/tag/王晓慧，李清亚主编.html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关键词搜索：https://www.jiaokey.com/tag/心情不爽怎么办  少男少女心理烦恼自解手册.html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