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书名：初中基本知识记忆快易通  物理  新教材版</w:t>
      </w:r>
    </w:p>
    <w:p>
      <w:r>
        <w:t>作者：贾世杰，刘守良主编</w:t>
      </w:r>
    </w:p>
    <w:p>
      <w:r>
        <w:t>出版社：东营：石油大学出版社</w:t>
      </w:r>
    </w:p>
    <w:p>
      <w:r>
        <w:t>出版日期：2002.11</w:t>
      </w:r>
    </w:p>
    <w:p>
      <w:r>
        <w:t>总页数：325</w:t>
      </w:r>
    </w:p>
    <w:p>
      <w:r>
        <w:t>更多请访问教客网: www.jiaokey.com</w:t>
      </w:r>
    </w:p>
    <w:p>
      <w:r>
        <w:t>初中基本知识记忆快易通  物理  新教材版 评论地址：https://www.jiaokey.com/book/detail/10983405.html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